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## 엔비디아, 삼성·SK·현대차 등 한국 기업과 AI 칩 공급 계약 발표 예정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10월 29일</w:t>
        <w:br/>
      </w:r>
      <w:r>
        <w:t>🤖 모델: gemma3:12b</w:t>
        <w:br/>
      </w:r>
      <w:r>
        <w:t>⏱️ 생성 시간: 23.89초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## 엔비디아, 삼성·SK·현대차 등 한국 기업과 AI 칩 공급 계약 발표 예정</w:t>
        <w:br/>
        <w:br/>
        <w:t>**[요약]**</w:t>
        <w:br/>
        <w:br/>
        <w:t>젠슨 황 엔비디아 CEO가 아시아태평양경제협력체(APEC) CEO 서밋 및 워싱턴DC 개발자 행사를 계기로 국내 기업들과의 대규모 AI 반도체 공급 계약을 체결하고, 31일 공식 발표할 예정입니다. 엔비디아는 삼성, SK, 현대차, 네이버 등 주요 한국 기업들과 협력 관계를 맺고 있으며, 이는 이재명 정부의 AI 강국 목표와 엔비디아의 시장 지위 강화에 기여할 것으로 예상됩니다. 젠슨 황 CEO는 한국 국민들을 기쁘게 할 발표가 있을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## 엔비디아, 삼성·SK·현대차 등 한국 기업과 AI 칩 공급 계약 발표 예정</w:t>
        <w:br/>
        <w:br/>
        <w:t>**[요약]**</w:t>
        <w:br/>
        <w:br/>
        <w:t>젠슨 황 엔비디아 CEO가 아시아태평양경제협력체(APEC) CEO 서밋 및 워싱턴DC 개발자 행사를 계기로 국내 기업들과의 대규모 AI 반도체 공급 계약을 체결하고, 31일 공식 발표할 예정입니다. 엔비디아는 삼성, SK, 현대차, 네이버 등 주요 한국 기업들과 협력 관계를 맺고 있으며, 이는 이재명 정부의 AI 강국 목표와 엔비디아의 시장 지위 강화에 기여할 것으로 예상됩니다. 젠슨 황 CEO는 한국 국민들을 기쁘게 할 발표가 있을 것이라고 언급하며 기대감을 높였습니다. 이번 협력은 미국 정부와의 긴밀한 관계 속에서 미국의 안보와 경제 번영에 기여하려는 엔비디아의 의지를 보여주는 것으로 해석됩니다.</w:t>
        <w:br/>
        <w:br/>
        <w:t>**[본문]**</w:t>
        <w:br/>
        <w:br/>
        <w:t>젠슨 황 엔비디아 CEO가 경주에서 열리는 APEC CEO 서밋 참석과 워싱턴DC 개발자 행사 ‘GTC 2025’를 통해 국내 기업들과의 AI 반도체 공급 계약을 공식화할 예정입니다. 이번 계약은 엔비디아가 삼성전자, SK그룹, 현대자동차그룹, 네이버 등 국내 주요 기업에 첨단 AI 칩을 공급하는 내용을 담고 있으며, 31일 공식 발표가 예정되어 있습니다. 구체적인 공급 규모는 아직 공개되지 않았습니다.</w:t>
        <w:br/>
        <w:br/>
        <w:t>이번 협력은 이재명 정부의 ‘AI 3강’ 목표 달성을 위한 노력과 부합하며, 엔비디아는 퀄컴, AMD 등 경쟁 기업들의 도전에 대응하며 시장 지위를 더욱 공고히 하려는 전략적 판단으로 풀이됩니다. 특히, 젠슨 황 CEO는 “한국을 방문할 때 한국 국민들을 정말 기쁘게 해드릴 수 있는 발표가 있을 거라 기대한다”고 언급하며, 한국 국민들에게 긍정적인 영향을 미칠 만한 내용이 포함될 가능성을 시사했습니다.</w:t>
        <w:br/>
        <w:br/>
        <w:t>젠슨 황 CEO는 미국 정부와의 긴밀한 협력 관계를 강조하며, 엔비디아가 미국의 안보와 경제 번영에 기여하겠다는 의지를 드러냈습니다. 이번 방문은 엔비디아가 정치 권력과 더욱 가까워지는 것을 보여주는 사례로 해석될 수 있으며, 워싱턴DC 개발자 행사 ‘GTC 2025’를 통해 미국 정부와 빅테크 기업 간의 협력 관계를 더욱 강화할 것으로 예상됩니다.</w:t>
        <w:br/>
        <w:br/>
        <w:t>이번 협력은 단순한 반도체 공급을 넘어, 한국 기업들의 AI 기술 개발 및 경쟁력 강화에 기여할 것으로 기대됩니다. 엔비디아의 최첨단 AI 칩 공급을 통해 한국 기업들은 AI 연구 및 개발 역량을 향상시키고, 글로벌 시장에서 경쟁 우위를 확보할 수 있을 것입니다. 또한, 이번 협력은 한국과 미국의 기술 협력 관계를 더욱 심화시키는 계기가 될 것으로 전망됩니다.</w:t>
        <w:br/>
        <w:br/>
        <w:t>**[키워드]**</w:t>
        <w:br/>
        <w:br/>
        <w:t>엔비디아, AI 칩, 삼성, SK, 현대차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## 엔비디아, 삼성·SK·현대차 등 한국 기업과 AI 칩 공급 계약 발표 예정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15290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