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신세계그룹, 역대급 쇼핑 축제 '쓱데이' 개막</w:t>
      </w:r>
    </w:p>
    <w:p>
      <w:r>
        <w:rPr>
          <w:b/>
          <w:color w:val="34A853"/>
          <w:sz w:val="20"/>
        </w:rPr>
        <w:t>🤖 AI 생성 기사</w:t>
      </w:r>
    </w:p>
    <w:p>
      <w:r>
        <w:rPr>
          <w:color w:val="666666"/>
          <w:sz w:val="18"/>
        </w:rPr>
        <w:t>📅 생성일: 2025년 10월 19일</w:t>
        <w:br/>
      </w:r>
      <w:r>
        <w:t>🤖 모델: gemma3:12b</w:t>
        <w:br/>
      </w:r>
      <w:r>
        <w:t>⏱️ 생성 시간: 28.26초</w:t>
      </w:r>
    </w:p>
    <w:p>
      <w:r>
        <w:t>__________________________________________________</w:t>
      </w:r>
    </w:p>
    <w:p>
      <w:pPr>
        <w:pStyle w:val="Heading2"/>
      </w:pPr>
      <w:r>
        <w:rPr>
          <w:color w:val="1A73E8"/>
          <w:sz w:val="32"/>
        </w:rPr>
        <w:t>📌 요약</w:t>
      </w:r>
    </w:p>
    <w:p>
      <w:pPr>
        <w:spacing w:after="240"/>
        <w:ind w:left="288"/>
      </w:pPr>
      <w:r>
        <w:rPr>
          <w:sz w:val="22"/>
        </w:rPr>
        <w:t>신세계그룹은 11일간 진행되는 역대 최대 규모의 쇼핑 축제 '2025 대한민국 쓱데이'를 30일부터 개막한다. 18개 계열사가 참여하여 2조 원 규모의 물량을 준비, 반값 한우를 비롯한 다양한 상품을 할인 판매하고 다채로운 체험형 이벤트와 온라인 쇼핑 혜택을 제공한다. '마법 같은 힐링'을 주제로 고객에게 휴식과 즐거움을 선사하는 것이 목표이다. 이마트는 '한우데이'를 통해 한우 전 품목을 할인하고 행사 기간을 늘려 쇼핑 편의성을 높인다.</w:t>
      </w:r>
    </w:p>
    <w:p>
      <w:pPr>
        <w:pStyle w:val="Heading2"/>
      </w:pPr>
      <w:r>
        <w:rPr>
          <w:color w:val="1A73E8"/>
          <w:sz w:val="32"/>
        </w:rPr>
        <w:t>📄 본문</w:t>
      </w:r>
    </w:p>
    <w:p>
      <w:pPr>
        <w:spacing w:after="240"/>
      </w:pPr>
      <w:r>
        <w:rPr>
          <w:sz w:val="22"/>
        </w:rPr>
        <w:t>신세계그룹은 10월 30일부터 11월 9일까지 11일간 '2025 대한민국 쓱데이'를 개최하며, 역대 최대 규모의 쇼핑 축제를 선보인다. 이번 행사는 6회차를 맞이하며, 이마트, 신세계백화점, SSG닷컴, G마켓 등 18개 주요 계열사가 참여하여 총 2조 원 규모의 물량을 준비했다. '마법 같은 힐링'을 주제로 고객에게 휴식과 즐거움을 선사하는 것이 목표이며, 두 번의 주말을 포함하여 쇼핑 편의성을 높였다.</w:t>
        <w:br/>
        <w:br/>
        <w:t>이마트는 행사 기간을 기존 3일에서 4일로 확대하고, '한우데이'를 통해 한우 전 품목을 최대 50% 할인하는 특별 프로모션을 진행한다. 또한, 슈퍼마켓 이마트 에브리데이에서도 한우 전 품목을 할인 판매하며, 일상용품 및 먹거리 또한 최대 50% 할인된 가격으로 만나볼 수 있다. 신세계백화점, 조선호텔, 스타필드, 사이먼 아울렛 등 오프라인 공간에서도 다양한 체험형 이벤트가 진행될 예정이다.</w:t>
        <w:br/>
        <w:br/>
        <w:t>온라인 채널에서는 G마켓, SSG닷컴 등에서 로봇청소기, 닌자블렌더, 스케쳐스 방한화 등 인기 상품을 최대 반값에 판매하는 혜택을 제공한다. 신세계라이브쇼핑 또한 인기 상품 할인 행사를 진행한다. 굳닷컴을 포함한 온라인 몰에서도 다양한 상품을 특별 가격으로 만나볼 수 있다.</w:t>
        <w:br/>
        <w:br/>
        <w:t>이번 쓱데이는 다양한 계열사의 협업을 통해 고객에게 폭넓은 쇼핑 경험을 제공하며, 특히 한우를 비롯한 먹거리, 가전제품, 가구 등 필수 아이템을 저렴하게 구매할 수 있는 기회이다. 또한, 체험형 이벤트와 온라인 쇼핑 혜택을 통해 즐거움을 더하는 쇼핑 축제로 꾸며진다. 신세계그룹은 이번 쓱데이를 통해 고객들에게 특별한 쇼핑 경험과 함께 힐링의 시간을 선사할 계획이다.</w:t>
      </w:r>
    </w:p>
    <w:p>
      <w:pPr>
        <w:pStyle w:val="Heading2"/>
      </w:pPr>
      <w:r>
        <w:rPr>
          <w:color w:val="1A73E8"/>
          <w:sz w:val="32"/>
        </w:rPr>
        <w:t>🏷️ 키워드</w:t>
      </w:r>
    </w:p>
    <w:p>
      <w:r>
        <w:rPr>
          <w:b/>
          <w:color w:val="1A73E8"/>
          <w:sz w:val="22"/>
        </w:rPr>
        <w:t>쓱데이, 신세계그룹, 할인, 한우, 쇼핑</w:t>
      </w:r>
    </w:p>
    <w:p/>
    <w:p>
      <w:r>
        <w:t>__________________________________________________</w:t>
      </w:r>
    </w:p>
    <w:p>
      <w:pPr>
        <w:jc w:val="center"/>
      </w:pPr>
      <w:r>
        <w:rPr>
          <w:color w:val="666666"/>
          <w:sz w:val="18"/>
        </w:rPr>
        <w:t>이 기사는 meerae AI 기사 시스템에 의해 자동 생성되었습니다.</w:t>
        <w:br/>
      </w:r>
      <w:r>
        <w:t>원본 클러스터 ID: 4660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