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1194회 로또 1등 28명, 9억8천만원씩 당첨</w:t>
      </w:r>
    </w:p>
    <w:p>
      <w:r>
        <w:rPr>
          <w:b/>
          <w:color w:val="34A853"/>
          <w:sz w:val="20"/>
        </w:rPr>
        <w:t>🤖 AI 생성 기사</w:t>
      </w:r>
    </w:p>
    <w:p>
      <w:r>
        <w:rPr>
          <w:color w:val="666666"/>
          <w:sz w:val="18"/>
        </w:rPr>
        <w:t>📅 생성일: 2025년 10월 18일</w:t>
        <w:br/>
      </w:r>
      <w:r>
        <w:t>🤖 모델: gemma3:12b</w:t>
        <w:br/>
      </w:r>
      <w:r>
        <w:t>⏱️ 생성 시간: 26.30초</w:t>
      </w:r>
    </w:p>
    <w:p>
      <w:r>
        <w:t>__________________________________________________</w:t>
      </w:r>
    </w:p>
    <w:p>
      <w:pPr>
        <w:pStyle w:val="Heading2"/>
      </w:pPr>
      <w:r>
        <w:rPr>
          <w:color w:val="1A73E8"/>
          <w:sz w:val="32"/>
        </w:rPr>
        <w:t>📌 요약</w:t>
      </w:r>
    </w:p>
    <w:p>
      <w:pPr>
        <w:spacing w:after="240"/>
        <w:ind w:left="288"/>
      </w:pPr>
      <w:r>
        <w:rPr>
          <w:sz w:val="22"/>
        </w:rPr>
        <w:t>제1194회 로또복권 당첨번호는 ‘3, 13, 15, 33, 37, 24’로 결정되었으며, 보너스 번호는 ‘2’이다. 1등 당첨자는 28명으로 각 9억 8천 5백만원씩을 받게 된다. 특히 제주도의 한 판매점에서 로또 2등이 8개나 판매되어 화제를 모았다. 1등 당첨은 자동 5곳, 수동 20곳, 반자동 3곳으로 나타났으며, 전국 각지에서 당첨자가 나왔다.</w:t>
      </w:r>
    </w:p>
    <w:p>
      <w:pPr>
        <w:pStyle w:val="Heading2"/>
      </w:pPr>
      <w:r>
        <w:rPr>
          <w:color w:val="1A73E8"/>
          <w:sz w:val="32"/>
        </w:rPr>
        <w:t>📄 본문</w:t>
      </w:r>
    </w:p>
    <w:p>
      <w:pPr>
        <w:spacing w:after="240"/>
      </w:pPr>
      <w:r>
        <w:rPr>
          <w:sz w:val="22"/>
        </w:rPr>
        <w:t>제1194회 로또복권 추첨 결과, 당첨번호 6개는 ‘3, 13, 15, 33, 37, 24’로 결정되었으며, 보너스 번호는 ‘2’이다. 당첨번호 6개를 모두 맞힌 1등 당첨자는 총 28명으로, 각 9억 8천 5백만원씩을 받게 된다. 이번 추첨에서는 자동 구매로 5곳, 수동 구매로 20곳, 반자동 구매로 3곳에서 1등 당첨자가 나왔다.</w:t>
        <w:br/>
        <w:br/>
        <w:t>특히 이번 추첨에서는 제주특별자치도의 한 판매점에서 로또 2등 복권이 무려 8개나 판매되어 눈길을 끌었다. 2등 당첨자는 각 4천 6백 4십 3만 8천 3백 원을 받게 되며, 만약 한 사람이 2등 복권 8개를 모두 구매했다면 총 3억 7천만원에 달하는 당첨금을 받게 된다.</w:t>
        <w:br/>
        <w:br/>
        <w:t>2등 보너스 번호와 5개의 당첨 번호가 일치한 2등 당첨자는 99명이며, 당첨금은 각 4천 6백 4십 3만 8천 3백 원이다. 또한, 5개의 당첨 번호와 일치하는 3등 당첨자는 5천 4백 4십 2명으로, 각 84만 4천 7백 9십 9원을 받게 된다. 4개의 당첨 번호를 맞춘 4등 당첨자는 18만 6천 8백 2십 명으로 고정 당첨금 5만 원을, 3개의 당첨 번호를 맞춘 5등 당첨자는 288만 4천 5백 4십 4명으로 고정 당첨금 5천 원을 받는다.</w:t>
        <w:br/>
        <w:br/>
        <w:t>1등 당첨 지역은 서울 2곳, 인천 3곳, 부산 2곳, 광주 1곳, 울산 1곳, 경기 4곳, 강원 3곳, 충북 1곳, 충남 2곳, 전북 4곳, 경북 2곳, 경남 2곳, 제주 1곳 등 전국 각지에서 당첨자가 나왔다. 당첨금 지급 기한은 지급 개시일로부터 1년 이내이며, 휴일일 경우 다음 영업일까지 받을 수 있다. 자세한 내용은 동행복권 홈페이지에서 확인할 수 있다.</w:t>
      </w:r>
    </w:p>
    <w:p>
      <w:pPr>
        <w:pStyle w:val="Heading2"/>
      </w:pPr>
      <w:r>
        <w:rPr>
          <w:color w:val="1A73E8"/>
          <w:sz w:val="32"/>
        </w:rPr>
        <w:t>🏷️ 키워드</w:t>
      </w:r>
    </w:p>
    <w:p>
      <w:r>
        <w:rPr>
          <w:b/>
          <w:color w:val="1A73E8"/>
          <w:sz w:val="22"/>
        </w:rPr>
        <w:t>로또, 당첨번호, 1등, 2등, 제주</w:t>
      </w:r>
    </w:p>
    <w:p/>
    <w:p>
      <w:r>
        <w:t>__________________________________________________</w:t>
      </w:r>
    </w:p>
    <w:p>
      <w:pPr>
        <w:jc w:val="center"/>
      </w:pPr>
      <w:r>
        <w:rPr>
          <w:color w:val="666666"/>
          <w:sz w:val="18"/>
        </w:rPr>
        <w:t>이 기사는 meerae AI 기사 시스템에 의해 자동 생성되었습니다.</w:t>
        <w:br/>
      </w:r>
      <w:r>
        <w:t>원본 클러스터 ID: 4411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